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responsibility of the case manager includes: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Diagnosing the 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Finding payment sources for the patient’s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Creating a treatment plan for the patient’s diagnosis type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Assessing the individual’s total situation and addressing the needs and problems found in that assessment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the intake assessment is to: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Pinpoint the person’s specific disorder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 an accurate profile of the client’s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Avoid delving into the person’s social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Keep the person focused on presenting problem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Management as a Process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case manager should avoid using the following resource(s) in the planning stage of the client’s care: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family member suspected of abusing the client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Peer support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service agencies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Community resources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Management as a Process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individualized treatment plan would avoid taking into consideration: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person’s individual strengths and interests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person’s personal goals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Recruiting community support for donations of services and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Streamlining the plan for efficiency of managing the group’s care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Management as a Process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case manager links the client to a specific social service that: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open-ended so that the client can continue with the program indefinitely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 work on the identified issues to the exclusion of other issues that may come up during treatment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 help the client to implement the goals and work on the issues that both the case manager and the client deemed important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looking for patients to fill their available slots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Management as a Process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Once the client has been linked to the services he or she needs, the case worker must: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Continue monitoring the client’s progress and advocating for his or her needs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File a report and close the client’s case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 the client’s other social service workers’ requirements to take precedence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Avoid contacting the client’s other service professionals to coordinate care, in the interest of protecting the client’s privacy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Management as a Process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considering the level of assistance a client needs, the agency will: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7"/>
              <w:gridCol w:w="8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assign the most intensive level case manager so that the client can have the most individual attention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 the client’s situation during the intake interview, and assign a case manager based on determined need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Simply assign an administrative case manager at first to assess the level of need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Assign a resource coordinator to assist the client in handling the details of the treatment plan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5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Levels of Case Management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case manager’s interventions can be considered therapeutic in that: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9"/>
              <w:gridCol w:w="80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case manager is a trained psychotherapist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case manager can provide medications that help the client deal with emotional disorders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case manager can help the client learn life skills that will make the client more effective in his or her daily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case manager can treat the client’s problems without making a referral to a clinical therapist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8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Separating Case Management from Therapy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a case manager representing a client who is within a Managed Care Organization, you: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9"/>
              <w:gridCol w:w="8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Owe it to the client to advocate for services that you feel are in the client’s best interest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Keep your focus on controlling costs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a decision tree to help decide what treatments and services are appropriate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Defer to the MCO case manager when deciding on the client’s treatment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Managed Care and Case Management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resiliency model of case management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changing view of mental illness and substance abuse from one of gradual deterioration to one of recovery and a productive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Emphasis on the client’s personal choices and activities for the life that is most meaningful to that individual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positive view of the child’s life and circumstances in which the provider actively seeks the child’s strengths on which to build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movement toward services that are diverse enough to meet the client’s needs, are well coordinated and easily accessible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Managed Care and Case Management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foundation for the development of a client plan for service or treatment?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0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4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 3 examples of Informal and Folk supports that a case manager will refer a client to for help.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5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Any services identified by the Instructor in their community is an appropriate answer.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Beyond assessment and planning, what are the 2 other steps of case management?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Monitoring and linking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11-12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4 levels of case management?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5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Intensive, Administrative, Resource Coordination and Blended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16-17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plan that is formulated after the assessment phase is a/n?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Individualized plan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Essay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Peer support has many benefits. Outline at least 2 and describe who and how they benefit.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Briefly describe an assessment of a client and a few of the elements the case manager looks at to formulate a plan.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Briefly describe the use of Informal and Social support systems. How and when is it appropriate to use these systems.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briefly the 2 reasons a case manager monitors the services provided to clients.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— Case Management: Definition and Responsibilities</dc:title>
  <cp:revision>0</cp:revision>
</cp:coreProperties>
</file>